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puzzle    </w:t>
      </w:r>
      <w:r>
        <w:t xml:space="preserve">   word search    </w:t>
      </w:r>
      <w:r>
        <w:t xml:space="preserve">   creator    </w:t>
      </w:r>
      <w:r>
        <w:t xml:space="preserve">   leader    </w:t>
      </w:r>
      <w:r>
        <w:t xml:space="preserve">   james dashner    </w:t>
      </w:r>
      <w:r>
        <w:t xml:space="preserve">   newt    </w:t>
      </w:r>
      <w:r>
        <w:t xml:space="preserve">   minho    </w:t>
      </w:r>
      <w:r>
        <w:t xml:space="preserve">   fry pan    </w:t>
      </w:r>
      <w:r>
        <w:t xml:space="preserve">   teresa    </w:t>
      </w:r>
      <w:r>
        <w:t xml:space="preserve">   thomas    </w:t>
      </w:r>
      <w:r>
        <w:t xml:space="preserve">   chuck    </w:t>
      </w:r>
      <w:r>
        <w:t xml:space="preserve">   the maze runner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2021-10-11T19:17:00Z</dcterms:created>
  <dcterms:modified xsi:type="dcterms:W3CDTF">2021-10-11T19:17:00Z</dcterms:modified>
</cp:coreProperties>
</file>