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Scared    </w:t>
      </w:r>
      <w:r>
        <w:t xml:space="preserve">   Jungle    </w:t>
      </w:r>
      <w:r>
        <w:t xml:space="preserve">   Rescued    </w:t>
      </w:r>
      <w:r>
        <w:t xml:space="preserve">   Attack     </w:t>
      </w:r>
      <w:r>
        <w:t xml:space="preserve">   Stung    </w:t>
      </w:r>
      <w:r>
        <w:t xml:space="preserve">   Invasion    </w:t>
      </w:r>
      <w:r>
        <w:t xml:space="preserve">   South America    </w:t>
      </w:r>
      <w:r>
        <w:t xml:space="preserve">   Cure Bottle    </w:t>
      </w:r>
      <w:r>
        <w:t xml:space="preserve">   Poison    </w:t>
      </w:r>
      <w:r>
        <w:t xml:space="preserve">   Maze Runner    </w:t>
      </w:r>
      <w:r>
        <w:t xml:space="preserve">   Maze     </w:t>
      </w:r>
      <w:r>
        <w:t xml:space="preserve">   Greaver    </w:t>
      </w:r>
      <w:r>
        <w:t xml:space="preserve">   Glade     </w:t>
      </w:r>
      <w:r>
        <w:t xml:space="preserve">   The Creator    </w:t>
      </w:r>
      <w:r>
        <w:t xml:space="preserve">   Hideous Women    </w:t>
      </w:r>
      <w:r>
        <w:t xml:space="preserve">   Ava Paige    </w:t>
      </w:r>
      <w:r>
        <w:t xml:space="preserve">   Zart     </w:t>
      </w:r>
      <w:r>
        <w:t xml:space="preserve">   Theresa    </w:t>
      </w:r>
      <w:r>
        <w:t xml:space="preserve">   Minho    </w:t>
      </w:r>
      <w:r>
        <w:t xml:space="preserve">   Winston     </w:t>
      </w:r>
      <w:r>
        <w:t xml:space="preserve">   Jeff    </w:t>
      </w:r>
      <w:r>
        <w:t xml:space="preserve">   Clint    </w:t>
      </w:r>
      <w:r>
        <w:t xml:space="preserve">   Frypan    </w:t>
      </w:r>
      <w:r>
        <w:t xml:space="preserve">   Gally    </w:t>
      </w:r>
      <w:r>
        <w:t xml:space="preserve">   Ben     </w:t>
      </w:r>
      <w:r>
        <w:t xml:space="preserve">   Chuck    </w:t>
      </w:r>
      <w:r>
        <w:t xml:space="preserve">   Newt    </w:t>
      </w:r>
      <w:r>
        <w:t xml:space="preserve">   Alby 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2021-10-11T19:16:22Z</dcterms:created>
  <dcterms:modified xsi:type="dcterms:W3CDTF">2021-10-11T19:16:22Z</dcterms:modified>
</cp:coreProperties>
</file>