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whose business is management of funerals.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robbed or destroyed by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Recking or capable of destroying.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become superficially burned.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holding device attached to a workbench.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burn slowly without a flame.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Searched throughly.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thin, especially from disease and hunger.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Normal or sound state of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of resembling deep sleep.</w:t>
            </w:r>
          </w:p>
        </w:tc>
      </w:tr>
    </w:tbl>
    <w:p>
      <w:pPr>
        <w:pStyle w:val="WordBankMedium"/>
      </w:pPr>
      <w:r>
        <w:t xml:space="preserve">   Ravaged    </w:t>
      </w:r>
      <w:r>
        <w:t xml:space="preserve">   Devastating    </w:t>
      </w:r>
      <w:r>
        <w:t xml:space="preserve">   Trance    </w:t>
      </w:r>
      <w:r>
        <w:t xml:space="preserve">   Sear    </w:t>
      </w:r>
      <w:r>
        <w:t xml:space="preserve">   Smolder    </w:t>
      </w:r>
      <w:r>
        <w:t xml:space="preserve">   Mortician    </w:t>
      </w:r>
      <w:r>
        <w:t xml:space="preserve">   Gaunt    </w:t>
      </w:r>
      <w:r>
        <w:t xml:space="preserve">   Vise    </w:t>
      </w:r>
      <w:r>
        <w:t xml:space="preserve">   Sanity    </w:t>
      </w:r>
      <w:r>
        <w:t xml:space="preserve">   Ransacked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</dc:title>
  <dcterms:created xsi:type="dcterms:W3CDTF">2021-10-11T19:17:11Z</dcterms:created>
  <dcterms:modified xsi:type="dcterms:W3CDTF">2021-10-11T19:17:11Z</dcterms:modified>
</cp:coreProperties>
</file>