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Maze Runner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Keeper of Runers.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Gladers' home.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Nickname for anyone who has newly arrived to the Glade.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Metal lift located in the center of the Glade that brings weekly supplies to the Gladers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character.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Thomas's first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one who take care of dead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Gladers who are charged with mapping out the Maze from information brought to them by the Runners.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changes one goes through after being stung by a Griever.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Thomas wants to become. Group of Gladers who spend their days out in the Maze, attempting to map it and find a way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Gladers who work in the Gardens.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area in the center of the Maze that serves as a living place for the Gladers.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roam the Maze at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medical personnel of the Glade.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Gladers who clean the toilets, showers, kitchen, as well as the Blood House after the slaughter.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leaders of the Glade, these individuals each independently supervise various jobs in the Glade.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leader in The Maze Runner.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you ain't scared, you 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Keeper of the Cooks.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the Runners at.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Maze Runner </dc:title>
  <dcterms:created xsi:type="dcterms:W3CDTF">2021-10-11T19:17:13Z</dcterms:created>
  <dcterms:modified xsi:type="dcterms:W3CDTF">2021-10-11T19:17:13Z</dcterms:modified>
</cp:coreProperties>
</file>