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does a new person come in a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girls name that came up in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Thomas first see when he woke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people called who put them up in the glades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comes out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thing he remembered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people call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place called where they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thomas nickname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authors last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person to arrive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Thomas do first when he got out of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character's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30 days a new teenager comes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stung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peoples name who go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Thomas second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leader in the glade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</dc:title>
  <dcterms:created xsi:type="dcterms:W3CDTF">2021-10-11T19:17:15Z</dcterms:created>
  <dcterms:modified xsi:type="dcterms:W3CDTF">2021-10-11T19:17:15Z</dcterms:modified>
</cp:coreProperties>
</file>