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after you're stung by a griever?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epidemic is spread throughout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important supply came up with Teresa?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cook among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blames Thomas for everything changing?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The Maze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the first to befriend Thomas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boys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words the maze spells out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exiled from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trapped in the maze, Thomas hid Alby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is supplies sent to the Gladers?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runners divided the maze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Gally use when he attempts to kill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came up in the box after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comes out at night inside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walls of the maze are covered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does a new boy arrive in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Teresa and Thomas communicate with each other in their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2021-10-11T19:17:17Z</dcterms:created>
  <dcterms:modified xsi:type="dcterms:W3CDTF">2021-10-11T19:17:17Z</dcterms:modified>
</cp:coreProperties>
</file>