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Wicked    </w:t>
      </w:r>
      <w:r>
        <w:t xml:space="preserve">   Trial    </w:t>
      </w:r>
      <w:r>
        <w:t xml:space="preserve">   Cliff    </w:t>
      </w:r>
      <w:r>
        <w:t xml:space="preserve">   Area    </w:t>
      </w:r>
      <w:r>
        <w:t xml:space="preserve">   Grievers    </w:t>
      </w:r>
      <w:r>
        <w:t xml:space="preserve">   Glade    </w:t>
      </w:r>
      <w:r>
        <w:t xml:space="preserve">   Alby    </w:t>
      </w:r>
      <w:r>
        <w:t xml:space="preserve">   Gally    </w:t>
      </w:r>
      <w:r>
        <w:t xml:space="preserve">   Maze    </w:t>
      </w:r>
      <w:r>
        <w:t xml:space="preserve">   Minho    </w:t>
      </w:r>
      <w:r>
        <w:t xml:space="preserve">   Newt    </w:t>
      </w:r>
      <w:r>
        <w:t xml:space="preserve">   Teresa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2021-10-11T19:17:05Z</dcterms:created>
  <dcterms:modified xsi:type="dcterms:W3CDTF">2021-10-11T19:17:05Z</dcterms:modified>
</cp:coreProperties>
</file>