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 Chapter 14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or idea that something may be true without having proof or on slight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strong disapproval; someone who has been sentenced or charged with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behavior that is very serious, formal or polite because of the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send someone away, especially from their country, and not allow them 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 conflict of opposing ideas, people or forces.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confirm what you believe, suspect, or fear, it shows that it is definitely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in the way or in front; easily discovered, seen,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hope and surrender to despair; the feeling of being in such a bad situation that you will take any risk to change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thick mucus secreted in the respiratory passages and discharged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one or more things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behave like a beast or wild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Struggle in a desperate or unfocused way to do something.</w:t>
            </w:r>
          </w:p>
        </w:tc>
      </w:tr>
    </w:tbl>
    <w:p>
      <w:pPr>
        <w:pStyle w:val="WordBankMedium"/>
      </w:pPr>
      <w:r>
        <w:t xml:space="preserve">   Ceremonious    </w:t>
      </w:r>
      <w:r>
        <w:t xml:space="preserve">   Banishment     </w:t>
      </w:r>
      <w:r>
        <w:t xml:space="preserve">   Suspicion    </w:t>
      </w:r>
      <w:r>
        <w:t xml:space="preserve">   Confirming    </w:t>
      </w:r>
      <w:r>
        <w:t xml:space="preserve">   Obviously    </w:t>
      </w:r>
      <w:r>
        <w:t xml:space="preserve">   Desperation    </w:t>
      </w:r>
      <w:r>
        <w:t xml:space="preserve">   Confrontation    </w:t>
      </w:r>
      <w:r>
        <w:t xml:space="preserve">   Thrashed    </w:t>
      </w:r>
      <w:r>
        <w:t xml:space="preserve">   Combined    </w:t>
      </w:r>
      <w:r>
        <w:t xml:space="preserve">   Condemned    </w:t>
      </w:r>
      <w:r>
        <w:t xml:space="preserve">   Phlegm    </w:t>
      </w:r>
      <w:r>
        <w:t xml:space="preserve">   Bestial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Chapter 14 Vocabulary </dc:title>
  <dcterms:created xsi:type="dcterms:W3CDTF">2021-10-11T19:17:09Z</dcterms:created>
  <dcterms:modified xsi:type="dcterms:W3CDTF">2021-10-11T19:17:09Z</dcterms:modified>
</cp:coreProperties>
</file>