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Chapters 1- 6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in,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immensely large, huge, or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attachments or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 or shrill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awkward, swaying or staggering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or destroy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tense the body, to flinch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tense the body, to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attack or batter consistently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fear, alarm,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rundown, fallen into a state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absorb; to occupy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intuitive perception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possessing; untouched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bulb-shaped;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pack or fix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insulting, mocking, jeering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Chapters 1- 6</dc:title>
  <dcterms:created xsi:type="dcterms:W3CDTF">2021-10-11T19:17:14Z</dcterms:created>
  <dcterms:modified xsi:type="dcterms:W3CDTF">2021-10-11T19:17:14Z</dcterms:modified>
</cp:coreProperties>
</file>