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was one of two Med-jacks in the Glade, the other being Clint. The two are almost always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former Glader mentioned by Thomas in The Maze Runner.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name was not crossed out when Thomas arrived, but is after the Griever attack, proving he was killed by a Griever.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is a creature that lives in the Maze and comes out after dark.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is a former Glader and Keeper of the Runners, as well as one of the main protagonists of the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is a Glader who was Thomas's first enemy in the Glade.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 was one of the first to die in the Glade because his tomb looked the oldest, completely overgrown with weeds.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was the Keeper of the Track-hoes/Gardens, and was one of the first Keepers that Thomas works with. Sometimes, the other Gladers call him Zart the Fart.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 was a Glader and the Keeper of the Slicers.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 Glader and Alby's Second-in-command. He has blond hair and a heavy limp from attempting suicide when he was a Runner.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was the semi-minor character in The Maze Runner who went through The Changing, and was later banished for attempting to kill Thomas.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the former leader of the Glade, first mentioned by Alby in the first few chapters of The Maze Runner.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was one of the two people to oppose Thomas' death. All epilogues of the three books consist of an email written by Chancellor Paige to her associates.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was a semi-minor character in The Maze Runner who went through The Changing, and was later banished for attempting to kill Thomas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His name was crossed out at the time, therefore he was dead when Thomas arrived.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is the second last person to come up form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the only girl in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Charles better known as _______ was a Glader who befriended Thomas in the Maze.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is the hairy teen and the Keeper of the Cooks.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Characters</dc:title>
  <dcterms:created xsi:type="dcterms:W3CDTF">2021-10-11T19:17:16Z</dcterms:created>
  <dcterms:modified xsi:type="dcterms:W3CDTF">2021-10-11T19:17:16Z</dcterms:modified>
</cp:coreProperties>
</file>