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Maze Runner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tall are the walls surrounding the Glade?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get their first ever girl, what is her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Thomas used to get Alby off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often do new boys 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saves Thomas after Galley throws a knife at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Gladers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organization that conducted the experiment?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stung by a griever?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Teresa come she has a note, what does it say?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strange creatures within the maze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the grievers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often does the elevator supply of food, tools, medicine and sometimes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the metal elevator take Thomas?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outside these walls?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leader?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Maze Runner Crossword</dc:title>
  <dcterms:created xsi:type="dcterms:W3CDTF">2021-10-11T19:18:17Z</dcterms:created>
  <dcterms:modified xsi:type="dcterms:W3CDTF">2021-10-11T19:18:17Z</dcterms:modified>
</cp:coreProperties>
</file>