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is a person delivered to the glade?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was written across the beetles in the woods/maze?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epidemic that spreads throughout the real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keeper of the runners?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2 people who helped constuct the maze?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keeper of the bloodhouse?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gladers go to at the end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go through if you get pricked by a griever?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vicious creature that comes out at night in the maze?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girl and the last person to enter the maze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Crossword Puzzle </dc:title>
  <dcterms:created xsi:type="dcterms:W3CDTF">2021-10-11T19:16:49Z</dcterms:created>
  <dcterms:modified xsi:type="dcterms:W3CDTF">2021-10-11T19:16:49Z</dcterms:modified>
</cp:coreProperties>
</file>