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gladers are stuck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sections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the gladers escape the maze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____ books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put the gladers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people in the maze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morning, the _____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new person gets put in the maze every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this book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explore the maze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ever encounter one, you must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glader passes away, another glader crosses out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book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only one ____ in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eight ________ of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to meet you,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becomes 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gladers get out of the maze, they realize their world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youngest boy in the maze is 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get put into the maze, you loose your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Crossword Puzzle</dc:title>
  <dcterms:created xsi:type="dcterms:W3CDTF">2021-10-11T19:17:07Z</dcterms:created>
  <dcterms:modified xsi:type="dcterms:W3CDTF">2021-10-11T19:17:07Z</dcterms:modified>
</cp:coreProperties>
</file>