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Maze Runner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girl to arrive at the Glade?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job did Thomas want so badly?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Thomas's closest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 creators use to watch the gladers?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Thomas arrive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disease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lurks around the Maze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printed on the woman's jacket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has a crippled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all the gladers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leader of the gladers?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people were to die every night?</w:t>
            </w:r>
          </w:p>
        </w:tc>
      </w:tr>
    </w:tbl>
    <w:p>
      <w:pPr>
        <w:pStyle w:val="WordBankMedium"/>
      </w:pPr>
      <w:r>
        <w:t xml:space="preserve">   Teresa    </w:t>
      </w:r>
      <w:r>
        <w:t xml:space="preserve">   Runner    </w:t>
      </w:r>
      <w:r>
        <w:t xml:space="preserve">   Greivers    </w:t>
      </w:r>
      <w:r>
        <w:t xml:space="preserve">   Newt    </w:t>
      </w:r>
      <w:r>
        <w:t xml:space="preserve">   Wicked    </w:t>
      </w:r>
      <w:r>
        <w:t xml:space="preserve">   Alby    </w:t>
      </w:r>
      <w:r>
        <w:t xml:space="preserve">   elevator     </w:t>
      </w:r>
      <w:r>
        <w:t xml:space="preserve">   Beetle Blades    </w:t>
      </w:r>
      <w:r>
        <w:t xml:space="preserve">   Chuck    </w:t>
      </w:r>
      <w:r>
        <w:t xml:space="preserve">   Scientists    </w:t>
      </w:r>
      <w:r>
        <w:t xml:space="preserve">   one    </w:t>
      </w:r>
      <w:r>
        <w:t xml:space="preserve">   The Flare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 Crossword Puzzle</dc:title>
  <dcterms:created xsi:type="dcterms:W3CDTF">2021-10-11T19:17:11Z</dcterms:created>
  <dcterms:modified xsi:type="dcterms:W3CDTF">2021-10-11T19:17:11Z</dcterms:modified>
</cp:coreProperties>
</file>