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Maze Runner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place where the Grievers rome around and where the Runners try to find an exit </w:t>
            </w:r>
          </w:p>
          <w:p>
            <w:pPr>
              <w:keepLines/>
              <w:pStyle w:val="CluesTiny"/>
            </w:pPr>
            <w:r>
              <w:rPr>
                <w:b w:val="true"/>
                <w:bCs w:val="true"/>
              </w:rPr>
              <w:t xml:space="preserve">6. </w:t>
            </w:r>
            <w:r>
              <w:t xml:space="preserve">The place where Thomas, Teresa and others had to stay, a place where when in trouble you have to stay</w:t>
            </w:r>
          </w:p>
          <w:p>
            <w:pPr>
              <w:keepLines/>
              <w:pStyle w:val="CluesTiny"/>
            </w:pPr>
            <w:r>
              <w:rPr>
                <w:b w:val="true"/>
                <w:bCs w:val="true"/>
              </w:rPr>
              <w:t xml:space="preserve">9. </w:t>
            </w:r>
            <w:r>
              <w:t xml:space="preserve">The people who sent the Gladers tho the Glade to solve the Maze, later in the book it turns out that they stole the GLaders and the Maze wasnt even supposed to be solved</w:t>
            </w:r>
          </w:p>
          <w:p>
            <w:pPr>
              <w:keepLines/>
              <w:pStyle w:val="CluesTiny"/>
            </w:pPr>
            <w:r>
              <w:rPr>
                <w:b w:val="true"/>
                <w:bCs w:val="true"/>
              </w:rPr>
              <w:t xml:space="preserve">11. </w:t>
            </w:r>
            <w:r>
              <w:t xml:space="preserve">The place where The gladers live, where the Box is where the Slammer is where the Armory is everything other than the Maze</w:t>
            </w:r>
          </w:p>
          <w:p>
            <w:pPr>
              <w:keepLines/>
              <w:pStyle w:val="CluesTiny"/>
            </w:pPr>
            <w:r>
              <w:rPr>
                <w:b w:val="true"/>
                <w:bCs w:val="true"/>
              </w:rPr>
              <w:t xml:space="preserve">13. </w:t>
            </w:r>
            <w:r>
              <w:t xml:space="preserve">The Gladder who was Thomas's best and first friend. sacrifices themself for thomas and was promised to be brought home</w:t>
            </w:r>
          </w:p>
          <w:p>
            <w:pPr>
              <w:keepLines/>
              <w:pStyle w:val="CluesTiny"/>
            </w:pPr>
            <w:r>
              <w:rPr>
                <w:b w:val="true"/>
                <w:bCs w:val="true"/>
              </w:rPr>
              <w:t xml:space="preserve">14. </w:t>
            </w:r>
            <w:r>
              <w:t xml:space="preserve">The keeper of the builders who hates thomas and vaugely bullies him in the begining because he says he saw Thomas durig his changing, he jumps on a Griever after the walls stoped moving, in the end of the book throws a knife at thomas, </w:t>
            </w:r>
          </w:p>
          <w:p>
            <w:pPr>
              <w:keepLines/>
              <w:pStyle w:val="CluesTiny"/>
            </w:pPr>
            <w:r>
              <w:rPr>
                <w:b w:val="true"/>
                <w:bCs w:val="true"/>
              </w:rPr>
              <w:t xml:space="preserve">16. </w:t>
            </w:r>
            <w:r>
              <w:t xml:space="preserve">The monstrous creature that is like half animal half machine, around the end of the book there was a fight against the Gladers and these creatures</w:t>
            </w:r>
          </w:p>
          <w:p>
            <w:pPr>
              <w:keepLines/>
              <w:pStyle w:val="CluesTiny"/>
            </w:pPr>
            <w:r>
              <w:rPr>
                <w:b w:val="true"/>
                <w:bCs w:val="true"/>
              </w:rPr>
              <w:t xml:space="preserve">17. </w:t>
            </w:r>
            <w:r>
              <w:t xml:space="preserve">The experience of which you get stung by a Griever and get flashes of your memories back, Gally, Ben, Alby, and Thomas all experience this, after getting stung your need the greif serum to have this happen to you</w:t>
            </w:r>
          </w:p>
        </w:tc>
        <w:tc>
          <w:p>
            <w:pPr>
              <w:pStyle w:val="CluesTiny"/>
            </w:pPr>
            <w:r>
              <w:rPr>
                <w:b w:val="true"/>
                <w:bCs w:val="true"/>
              </w:rPr>
              <w:t xml:space="preserve">Down</w:t>
            </w:r>
          </w:p>
          <w:p>
            <w:pPr>
              <w:keepLines/>
              <w:pStyle w:val="CluesTiny"/>
            </w:pPr>
            <w:r>
              <w:rPr>
                <w:b w:val="true"/>
                <w:bCs w:val="true"/>
              </w:rPr>
              <w:t xml:space="preserve">1. </w:t>
            </w:r>
            <w:r>
              <w:t xml:space="preserve">The main protaginist in the story and has telepathy and who also designed the maze </w:t>
            </w:r>
          </w:p>
          <w:p>
            <w:pPr>
              <w:keepLines/>
              <w:pStyle w:val="CluesTiny"/>
            </w:pPr>
            <w:r>
              <w:rPr>
                <w:b w:val="true"/>
                <w:bCs w:val="true"/>
              </w:rPr>
              <w:t xml:space="preserve">3. </w:t>
            </w:r>
            <w:r>
              <w:t xml:space="preserve">The invisable box that Thomas and Minho found when a Griever dissapeared </w:t>
            </w:r>
          </w:p>
          <w:p>
            <w:pPr>
              <w:keepLines/>
              <w:pStyle w:val="CluesTiny"/>
            </w:pPr>
            <w:r>
              <w:rPr>
                <w:b w:val="true"/>
                <w:bCs w:val="true"/>
              </w:rPr>
              <w:t xml:space="preserve">4. </w:t>
            </w:r>
            <w:r>
              <w:t xml:space="preserve">The "elavator"- like thing that gives the Gladers materials or a newbie,  this thing brought down Thomas and tersa and the rest of the Gladers </w:t>
            </w:r>
          </w:p>
          <w:p>
            <w:pPr>
              <w:keepLines/>
              <w:pStyle w:val="CluesTiny"/>
            </w:pPr>
            <w:r>
              <w:rPr>
                <w:b w:val="true"/>
                <w:bCs w:val="true"/>
              </w:rPr>
              <w:t xml:space="preserve">5. </w:t>
            </w:r>
            <w:r>
              <w:t xml:space="preserve">The newbie who also has telepathy and desiged the Maze with the creators and when woke up from a coma had to sleep I the slammer </w:t>
            </w:r>
          </w:p>
          <w:p>
            <w:pPr>
              <w:keepLines/>
              <w:pStyle w:val="CluesTiny"/>
            </w:pPr>
            <w:r>
              <w:rPr>
                <w:b w:val="true"/>
                <w:bCs w:val="true"/>
              </w:rPr>
              <w:t xml:space="preserve">7. </w:t>
            </w:r>
            <w:r>
              <w:t xml:space="preserve">The metal creatures who are like the spies for the Creators, most of them have the word WICKED on their backs</w:t>
            </w:r>
          </w:p>
          <w:p>
            <w:pPr>
              <w:keepLines/>
              <w:pStyle w:val="CluesTiny"/>
            </w:pPr>
            <w:r>
              <w:rPr>
                <w:b w:val="true"/>
                <w:bCs w:val="true"/>
              </w:rPr>
              <w:t xml:space="preserve">8. </w:t>
            </w:r>
            <w:r>
              <w:t xml:space="preserve">The keepers of the cooks, makes the food for the Gladers, ends up making it out of the maze</w:t>
            </w:r>
          </w:p>
          <w:p>
            <w:pPr>
              <w:keepLines/>
              <w:pStyle w:val="CluesTiny"/>
            </w:pPr>
            <w:r>
              <w:rPr>
                <w:b w:val="true"/>
                <w:bCs w:val="true"/>
              </w:rPr>
              <w:t xml:space="preserve">10. </w:t>
            </w:r>
            <w:r>
              <w:t xml:space="preserve">The keeper who takes charge when the leading keeper was still in a effect of the changing</w:t>
            </w:r>
          </w:p>
          <w:p>
            <w:pPr>
              <w:keepLines/>
              <w:pStyle w:val="CluesTiny"/>
            </w:pPr>
            <w:r>
              <w:rPr>
                <w:b w:val="true"/>
                <w:bCs w:val="true"/>
              </w:rPr>
              <w:t xml:space="preserve">12. </w:t>
            </w:r>
            <w:r>
              <w:t xml:space="preserve">The person who greets Thomas whe he came out of the box, near the end of the book the person sacrifaces themself but the sacrifaced failed, the Glader is the keeper of the glade </w:t>
            </w:r>
          </w:p>
          <w:p>
            <w:pPr>
              <w:keepLines/>
              <w:pStyle w:val="CluesTiny"/>
            </w:pPr>
            <w:r>
              <w:rPr>
                <w:b w:val="true"/>
                <w:bCs w:val="true"/>
              </w:rPr>
              <w:t xml:space="preserve">15. </w:t>
            </w:r>
            <w:r>
              <w:t xml:space="preserve">The Glader who Thomas saw fainted near his job, the keeper of the Runners who trains thomas how to be a Runner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Maze Runner Crossword Puzzle </dc:title>
  <dcterms:created xsi:type="dcterms:W3CDTF">2021-10-11T19:17:26Z</dcterms:created>
  <dcterms:modified xsi:type="dcterms:W3CDTF">2021-10-11T19:17:26Z</dcterms:modified>
</cp:coreProperties>
</file>