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 Death Cure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mental capacity of  recalling facts and events is know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path you have to find your way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 scientist cant find a cure for something they blank.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word of disease of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someone brakes free, this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act of heroism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gives a person a 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Doctor tries to find Blank to heal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word of a disagrement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buildings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someone puts something in your body its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something you smell?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bond between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 in a Harmful Condition, You have What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humans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form of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feel frighten, you are what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resistance to infection or toxic?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parents use to give little kid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Someone travels far to another places.</w:t>
            </w:r>
          </w:p>
        </w:tc>
      </w:tr>
    </w:tbl>
    <w:p>
      <w:pPr>
        <w:pStyle w:val="WordBankMedium"/>
      </w:pPr>
      <w:r>
        <w:t xml:space="preserve">   Scared     </w:t>
      </w:r>
      <w:r>
        <w:t xml:space="preserve">   Disease    </w:t>
      </w:r>
      <w:r>
        <w:t xml:space="preserve">   Memories     </w:t>
      </w:r>
      <w:r>
        <w:t xml:space="preserve">   Cure     </w:t>
      </w:r>
      <w:r>
        <w:t xml:space="preserve">   Maze    </w:t>
      </w:r>
      <w:r>
        <w:t xml:space="preserve">   Implant    </w:t>
      </w:r>
      <w:r>
        <w:t xml:space="preserve">   Escape     </w:t>
      </w:r>
      <w:r>
        <w:t xml:space="preserve">   experiment     </w:t>
      </w:r>
      <w:r>
        <w:t xml:space="preserve">   Immune     </w:t>
      </w:r>
      <w:r>
        <w:t xml:space="preserve">   friends     </w:t>
      </w:r>
      <w:r>
        <w:t xml:space="preserve">   Virus    </w:t>
      </w:r>
      <w:r>
        <w:t xml:space="preserve">   Conflict     </w:t>
      </w:r>
      <w:r>
        <w:t xml:space="preserve">   Adrenaline     </w:t>
      </w:r>
      <w:r>
        <w:t xml:space="preserve">   Wicked     </w:t>
      </w:r>
      <w:r>
        <w:t xml:space="preserve">   syringe     </w:t>
      </w:r>
      <w:r>
        <w:t xml:space="preserve">   compound     </w:t>
      </w:r>
      <w:r>
        <w:t xml:space="preserve">   Desperation     </w:t>
      </w:r>
      <w:r>
        <w:t xml:space="preserve">   Bravery    </w:t>
      </w:r>
      <w:r>
        <w:t xml:space="preserve">   Journey     </w:t>
      </w:r>
      <w:r>
        <w:t xml:space="preserve">   whiff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 Death Cure </dc:title>
  <dcterms:created xsi:type="dcterms:W3CDTF">2021-10-11T19:17:55Z</dcterms:created>
  <dcterms:modified xsi:type="dcterms:W3CDTF">2021-10-11T19:17:55Z</dcterms:modified>
</cp:coreProperties>
</file>