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keepers    </w:t>
      </w:r>
      <w:r>
        <w:t xml:space="preserve">   gathering    </w:t>
      </w:r>
      <w:r>
        <w:t xml:space="preserve">   homestead    </w:t>
      </w:r>
      <w:r>
        <w:t xml:space="preserve">   beetle blades    </w:t>
      </w:r>
      <w:r>
        <w:t xml:space="preserve">   wicked    </w:t>
      </w:r>
      <w:r>
        <w:t xml:space="preserve">   ben    </w:t>
      </w:r>
      <w:r>
        <w:t xml:space="preserve">   the maps    </w:t>
      </w:r>
      <w:r>
        <w:t xml:space="preserve">   frypan    </w:t>
      </w:r>
      <w:r>
        <w:t xml:space="preserve">   grievers    </w:t>
      </w:r>
      <w:r>
        <w:t xml:space="preserve">   the flare    </w:t>
      </w:r>
      <w:r>
        <w:t xml:space="preserve">   creators    </w:t>
      </w:r>
      <w:r>
        <w:t xml:space="preserve">   maze    </w:t>
      </w:r>
      <w:r>
        <w:t xml:space="preserve">   Glade    </w:t>
      </w:r>
      <w:r>
        <w:t xml:space="preserve">   Newt    </w:t>
      </w:r>
      <w:r>
        <w:t xml:space="preserve">   Alby    </w:t>
      </w:r>
      <w:r>
        <w:t xml:space="preserve">   Gally    </w:t>
      </w:r>
      <w:r>
        <w:t xml:space="preserve">   Chuck    </w:t>
      </w:r>
      <w:r>
        <w:t xml:space="preserve">   Minho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Word Search</dc:title>
  <dcterms:created xsi:type="dcterms:W3CDTF">2021-10-11T19:18:10Z</dcterms:created>
  <dcterms:modified xsi:type="dcterms:W3CDTF">2021-10-11T19:18:10Z</dcterms:modified>
</cp:coreProperties>
</file>