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Alby    </w:t>
      </w:r>
      <w:r>
        <w:t xml:space="preserve">   Beetle blades    </w:t>
      </w:r>
      <w:r>
        <w:t xml:space="preserve">   Ben    </w:t>
      </w:r>
      <w:r>
        <w:t xml:space="preserve">   Chuck    </w:t>
      </w:r>
      <w:r>
        <w:t xml:space="preserve">   Creators    </w:t>
      </w:r>
      <w:r>
        <w:t xml:space="preserve">   Frypan    </w:t>
      </w:r>
      <w:r>
        <w:t xml:space="preserve">   Gally    </w:t>
      </w:r>
      <w:r>
        <w:t xml:space="preserve">   Grievers    </w:t>
      </w:r>
      <w:r>
        <w:t xml:space="preserve">   Homestead    </w:t>
      </w:r>
      <w:r>
        <w:t xml:space="preserve">   Jeff    </w:t>
      </w:r>
      <w:r>
        <w:t xml:space="preserve">   Keeper    </w:t>
      </w:r>
      <w:r>
        <w:t xml:space="preserve">   Minho    </w:t>
      </w:r>
      <w:r>
        <w:t xml:space="preserve">   Newt    </w:t>
      </w:r>
      <w:r>
        <w:t xml:space="preserve">   Runner    </w:t>
      </w:r>
      <w:r>
        <w:t xml:space="preserve">   Teresa    </w:t>
      </w:r>
      <w:r>
        <w:t xml:space="preserve">   The glade    </w:t>
      </w:r>
      <w:r>
        <w:t xml:space="preserve">   The maze    </w:t>
      </w:r>
      <w:r>
        <w:t xml:space="preserve">   Thomas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Word Search</dc:title>
  <dcterms:created xsi:type="dcterms:W3CDTF">2021-10-11T19:16:51Z</dcterms:created>
  <dcterms:modified xsi:type="dcterms:W3CDTF">2021-10-11T19:16:51Z</dcterms:modified>
</cp:coreProperties>
</file>