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a small waterfall, typically one of several that fall in stages down a steep rocky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disrepair or ruin as a result of age or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(a hole) with a sharp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stay in a place longer than necessary, typically because of a reluctance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 or disgusting to look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smell that is only smelled briefly or faintly.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 in size, quantity,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knobbly, rough, and twisted, especially with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or dense group of insects, especially flying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suggesting the presence of danger;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very strange or unusual, especially so as to cause interest or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secreted by the adrenal glands, especially in conditions of stress, increasing rates of blood circulation, breathing, and carbohydrate metabolism and preparing muscles for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small movements, especially of the hands and feet, through nervousness or impatience.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or shake (someone or something) abruptly and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resistant to a particular infection or toxin owing to the presence of specific antibodies or sensitized white blood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2021-10-11T19:17:20Z</dcterms:created>
  <dcterms:modified xsi:type="dcterms:W3CDTF">2021-10-11T19:17:20Z</dcterms:modified>
</cp:coreProperties>
</file>