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glaiders surrounded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sickness on the plant called?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there supplies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newt?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one to be in the maze?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only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character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glaiders call new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Antagonist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glaiders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BFF?</w:t>
            </w:r>
          </w:p>
        </w:tc>
      </w:tr>
    </w:tbl>
    <w:p>
      <w:pPr>
        <w:pStyle w:val="WordBankSmall"/>
      </w:pPr>
      <w:r>
        <w:t xml:space="preserve">   The Glade    </w:t>
      </w:r>
      <w:r>
        <w:t xml:space="preserve">   The Maze    </w:t>
      </w:r>
      <w:r>
        <w:t xml:space="preserve">   Thomas    </w:t>
      </w:r>
      <w:r>
        <w:t xml:space="preserve">   Chuck    </w:t>
      </w:r>
      <w:r>
        <w:t xml:space="preserve">   Albe    </w:t>
      </w:r>
      <w:r>
        <w:t xml:space="preserve">   Greenie     </w:t>
      </w:r>
      <w:r>
        <w:t xml:space="preserve">   The Grievers     </w:t>
      </w:r>
      <w:r>
        <w:t xml:space="preserve">   Teresa     </w:t>
      </w:r>
      <w:r>
        <w:t xml:space="preserve">   the Flair     </w:t>
      </w:r>
      <w:r>
        <w:t xml:space="preserve">   Frypan    </w:t>
      </w:r>
      <w:r>
        <w:t xml:space="preserve">   The Box    </w:t>
      </w:r>
      <w:r>
        <w:t xml:space="preserve">   A Runner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2021-10-11T19:17:22Z</dcterms:created>
  <dcterms:modified xsi:type="dcterms:W3CDTF">2021-10-11T19:17:22Z</dcterms:modified>
</cp:coreProperties>
</file>