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chef is named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glader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Thomas' bully is named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get stung you need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'friend' that is used in the book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ever girl is named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government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substitute leader is named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Minho and Thomas tricked 3 grievers to fall into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Minho is head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_____________ live in core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book, doctors are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gladers hid in the __________ from the grievers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and the girl can ___________ communicate with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Thomas' first friend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they keep gladers as a one of the punishments?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gladers arrive threw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is a new boy delivered into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is also known as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monsters that come out at night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is named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2021-10-11T19:17:24Z</dcterms:created>
  <dcterms:modified xsi:type="dcterms:W3CDTF">2021-10-11T19:17:24Z</dcterms:modified>
</cp:coreProperties>
</file>