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Creatures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flare in the maze runner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people in the maze live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wicked ultimate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people in the maze call themselves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thomas and teresa have telepathy?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that explore the maze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Abreviation for 'world in catastrophe: Killzone Experiment division'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girls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2021-10-11T19:17:29Z</dcterms:created>
  <dcterms:modified xsi:type="dcterms:W3CDTF">2021-10-11T19:17:29Z</dcterms:modified>
</cp:coreProperties>
</file>