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killed by a dagger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place the teens are sent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Crawl all over the maze and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animals are slaughtered in the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Items in the box with Gladers when they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Robotic and slimy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the Gladers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Appears on the other side of the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that wants to kill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in the box at the start of the novel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2021-10-11T19:17:31Z</dcterms:created>
  <dcterms:modified xsi:type="dcterms:W3CDTF">2021-10-11T19:17:31Z</dcterms:modified>
</cp:coreProperties>
</file>