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called the maze "the Changing"?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runner that collapse to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do they called the one that run thru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 thomas to get out of the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write the book The Maze Runner?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sickboy attacked 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call the new comer to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forest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in charge in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read the message loud that cause confusion to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whas grave looked oldest?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two med-jack?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company send them to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is the name of the monster outside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unusual arrival in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runner that thomas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runners trying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found the dead Grievers?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kid that covered with ache and short but muscular?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they call the place where they stay?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2021-10-11T19:17:33Z</dcterms:created>
  <dcterms:modified xsi:type="dcterms:W3CDTF">2021-10-11T19:17:33Z</dcterms:modified>
</cp:coreProperties>
</file>