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Maze Runner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used to be a Runner, but is no longer able footed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Metal lift located in the center of the Glade that brings new Glader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Keeper of the Runners that is in charge of navigating and mapping out the Maze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Glader who has been through a painful process known as the Changing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is one of the two Med-jacks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Author of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Accidentally killed by Gally after the maze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boundaries of the Maze surrounding the Glade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area outside of the Glade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was the book published?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eldest and the leader of the Gladers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He's the keeper of the slicers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Chancellor of WICKED and the person responsible for sending teenagers into the Maze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Mechanical creatures that haunt and kill the Gladers in the maze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last boy, but not the last person to enter the Glade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first girl and last person to enter the Glade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Nickname given to the most recent arrival in the Glade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Glader who lives by the rules Alby put in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Maze Runner</dc:title>
  <dcterms:created xsi:type="dcterms:W3CDTF">2021-10-11T19:17:35Z</dcterms:created>
  <dcterms:modified xsi:type="dcterms:W3CDTF">2021-10-11T19:17:35Z</dcterms:modified>
</cp:coreProperties>
</file>