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gates are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Youngest in the group of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girl and last girl that entered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who decided that Thomas should be a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Thomas'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Monsters in the maze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Chuck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stung by the griever you need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what gladers called their jail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who break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have been Alby and the others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serum causes you to go through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cooks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gets stung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Minho is the head of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2021-10-11T19:17:38Z</dcterms:created>
  <dcterms:modified xsi:type="dcterms:W3CDTF">2021-10-11T19:17:38Z</dcterms:modified>
</cp:coreProperties>
</file>