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Bodies    </w:t>
      </w:r>
      <w:r>
        <w:t xml:space="preserve">   City    </w:t>
      </w:r>
      <w:r>
        <w:t xml:space="preserve">   Collarbone    </w:t>
      </w:r>
      <w:r>
        <w:t xml:space="preserve">   Darkness    </w:t>
      </w:r>
      <w:r>
        <w:t xml:space="preserve">   Dessert    </w:t>
      </w:r>
      <w:r>
        <w:t xml:space="preserve">   Dreaming    </w:t>
      </w:r>
      <w:r>
        <w:t xml:space="preserve">   Eternity    </w:t>
      </w:r>
      <w:r>
        <w:t xml:space="preserve">   Final Standoff    </w:t>
      </w:r>
      <w:r>
        <w:t xml:space="preserve">   Gladers     </w:t>
      </w:r>
      <w:r>
        <w:t xml:space="preserve">   Locked Doors    </w:t>
      </w:r>
      <w:r>
        <w:t xml:space="preserve">   Maze    </w:t>
      </w:r>
      <w:r>
        <w:t xml:space="preserve">   Newt    </w:t>
      </w:r>
      <w:r>
        <w:t xml:space="preserve">   Rat Man    </w:t>
      </w:r>
      <w:r>
        <w:t xml:space="preserve">   Rayan Hi    </w:t>
      </w:r>
      <w:r>
        <w:t xml:space="preserve">   Scorch    </w:t>
      </w:r>
      <w:r>
        <w:t xml:space="preserve">   Stranger    </w:t>
      </w:r>
      <w:r>
        <w:t xml:space="preserve">   Strength    </w:t>
      </w:r>
      <w:r>
        <w:t xml:space="preserve">   Survive    </w:t>
      </w:r>
      <w:r>
        <w:t xml:space="preserve">   Tattoo    </w:t>
      </w:r>
      <w:r>
        <w:t xml:space="preserve">   Thomas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2021-10-11T19:16:24Z</dcterms:created>
  <dcterms:modified xsi:type="dcterms:W3CDTF">2021-10-11T19:16:24Z</dcterms:modified>
</cp:coreProperties>
</file>