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Runner    </w:t>
      </w:r>
      <w:r>
        <w:t xml:space="preserve">   Bloodhouse    </w:t>
      </w:r>
      <w:r>
        <w:t xml:space="preserve">   Homestead    </w:t>
      </w:r>
      <w:r>
        <w:t xml:space="preserve">   Alby    </w:t>
      </w:r>
      <w:r>
        <w:t xml:space="preserve">   Chuck    </w:t>
      </w:r>
      <w:r>
        <w:t xml:space="preserve">   Council    </w:t>
      </w:r>
      <w:r>
        <w:t xml:space="preserve">   Creaters    </w:t>
      </w:r>
      <w:r>
        <w:t xml:space="preserve">   Deadheads    </w:t>
      </w:r>
      <w:r>
        <w:t xml:space="preserve">   Gally    </w:t>
      </w:r>
      <w:r>
        <w:t xml:space="preserve">   Glade    </w:t>
      </w:r>
      <w:r>
        <w:t xml:space="preserve">   Griever    </w:t>
      </w:r>
      <w:r>
        <w:t xml:space="preserve">   Maze    </w:t>
      </w:r>
      <w:r>
        <w:t xml:space="preserve">   Newt    </w:t>
      </w:r>
      <w:r>
        <w:t xml:space="preserve">   Teresa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2021-10-11T19:17:37Z</dcterms:created>
  <dcterms:modified xsi:type="dcterms:W3CDTF">2021-10-11T19:17:37Z</dcterms:modified>
</cp:coreProperties>
</file>