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all the characters survive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leads or commands a group of people/person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is a boy delivered 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have caught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area covered with trees and undergrowth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trying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vicious creature in the maze that stings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Co-leader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2021-10-11T19:17:40Z</dcterms:created>
  <dcterms:modified xsi:type="dcterms:W3CDTF">2021-10-11T19:17:40Z</dcterms:modified>
</cp:coreProperties>
</file>