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Maze Runner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thing have the Gladers been solving for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used by the creators to spy on the Gladers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Gladers have been working on the maze for____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Glader gets stung by a griever, they go through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boy who immediately wanted to be a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opens and every morning and closes every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the Gladers are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takes one____ for the box to come back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creatures lurking in the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none of the Gladers have any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Gally and Thomas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got banished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Teresa enters the Glade, her note says what is 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Thomas saved Alby in the_____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Alby try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wether of the place the Gladers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keeper of the runners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the Gladers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Chuck's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 Runners always go when they return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Maze Runner</dc:title>
  <dcterms:created xsi:type="dcterms:W3CDTF">2021-10-11T19:17:42Z</dcterms:created>
  <dcterms:modified xsi:type="dcterms:W3CDTF">2021-10-11T19:17:42Z</dcterms:modified>
</cp:coreProperties>
</file>