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Probation    </w:t>
      </w:r>
      <w:r>
        <w:t xml:space="preserve">   Radiotelemetry    </w:t>
      </w:r>
      <w:r>
        <w:t xml:space="preserve">   Maverick    </w:t>
      </w:r>
      <w:r>
        <w:t xml:space="preserve">   Lon Peregrino    </w:t>
      </w:r>
      <w:r>
        <w:t xml:space="preserve">   Rick Walker    </w:t>
      </w:r>
      <w:r>
        <w:t xml:space="preserve">   Maze    </w:t>
      </w:r>
      <w:r>
        <w:t xml:space="preserve">   Canyon    </w:t>
      </w:r>
      <w:r>
        <w:t xml:space="preserve">   Hang Glider    </w:t>
      </w:r>
      <w:r>
        <w:t xml:space="preserve">   Condor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Word Search</dc:title>
  <dcterms:created xsi:type="dcterms:W3CDTF">2021-10-11T19:16:34Z</dcterms:created>
  <dcterms:modified xsi:type="dcterms:W3CDTF">2021-10-11T19:16:34Z</dcterms:modified>
</cp:coreProperties>
</file>