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 Too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platform launched the phrase?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inspired the inception of the movement in 2006?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popularised the hashtag in 2017?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platform launched the hashtag?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the movement operate?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event preceded the popularisation of the hashtag?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newspaper released articles about sexual misconduct which added to the discourse?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goal of the movement?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movement challenge?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replies did the original hashtag obtain in the first 24 hours?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founded the Me Too Movement?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Burke's occupation which inspired the movement?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 Too Movement </dc:title>
  <dcterms:created xsi:type="dcterms:W3CDTF">2021-10-11T19:17:43Z</dcterms:created>
  <dcterms:modified xsi:type="dcterms:W3CDTF">2021-10-11T19:17:43Z</dcterms:modified>
</cp:coreProperties>
</file>