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Meaning of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friendship    </w:t>
      </w:r>
      <w:r>
        <w:t xml:space="preserve">   commitment    </w:t>
      </w:r>
      <w:r>
        <w:t xml:space="preserve">   diamond ring    </w:t>
      </w:r>
      <w:r>
        <w:t xml:space="preserve">   occasions    </w:t>
      </w:r>
      <w:r>
        <w:t xml:space="preserve">   love    </w:t>
      </w:r>
      <w:r>
        <w:t xml:space="preserve">   birthday    </w:t>
      </w:r>
      <w:r>
        <w:t xml:space="preserve">   christmas    </w:t>
      </w:r>
      <w:r>
        <w:t xml:space="preserve">   free    </w:t>
      </w:r>
      <w:r>
        <w:t xml:space="preserve">   merchandise    </w:t>
      </w:r>
      <w:r>
        <w:t xml:space="preserve">   receive    </w:t>
      </w:r>
      <w:r>
        <w:t xml:space="preserve">   appreciation    </w:t>
      </w:r>
      <w:r>
        <w:t xml:space="preserve">   flowers    </w:t>
      </w:r>
      <w:r>
        <w:t xml:space="preserve">   gratitude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Meaning of Gifts</dc:title>
  <dcterms:created xsi:type="dcterms:W3CDTF">2021-10-11T19:17:48Z</dcterms:created>
  <dcterms:modified xsi:type="dcterms:W3CDTF">2021-10-11T19:17:48Z</dcterms:modified>
</cp:coreProperties>
</file>