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Meaning of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seen    </w:t>
      </w:r>
      <w:r>
        <w:t xml:space="preserve">   men    </w:t>
      </w:r>
      <w:r>
        <w:t xml:space="preserve">   corners    </w:t>
      </w:r>
      <w:r>
        <w:t xml:space="preserve">   love    </w:t>
      </w:r>
      <w:r>
        <w:t xml:space="preserve">   need    </w:t>
      </w:r>
      <w:r>
        <w:t xml:space="preserve">   hypocrites    </w:t>
      </w:r>
      <w:r>
        <w:t xml:space="preserve">   secret    </w:t>
      </w:r>
      <w:r>
        <w:t xml:space="preserve">   pray    </w:t>
      </w:r>
      <w:r>
        <w:t xml:space="preserve">   heathen    </w:t>
      </w:r>
      <w:r>
        <w:t xml:space="preserve">   Father    </w:t>
      </w:r>
      <w:r>
        <w:t xml:space="preserve">   standing    </w:t>
      </w:r>
      <w:r>
        <w:t xml:space="preserve">   right    </w:t>
      </w:r>
      <w:r>
        <w:t xml:space="preserve">   hand    </w:t>
      </w:r>
      <w:r>
        <w:t xml:space="preserve">   ask    </w:t>
      </w:r>
      <w:r>
        <w:t xml:space="preserve">   trumpet    </w:t>
      </w:r>
      <w:r>
        <w:t xml:space="preserve">   speaking    </w:t>
      </w:r>
      <w:r>
        <w:t xml:space="preserve">   heaven    </w:t>
      </w:r>
      <w:r>
        <w:t xml:space="preserve">   reward    </w:t>
      </w:r>
      <w:r>
        <w:t xml:space="preserve">   alms    </w:t>
      </w:r>
      <w:r>
        <w:t xml:space="preserve">   glory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Meaning of Worship</dc:title>
  <dcterms:created xsi:type="dcterms:W3CDTF">2021-10-11T19:18:01Z</dcterms:created>
  <dcterms:modified xsi:type="dcterms:W3CDTF">2021-10-11T19:18:01Z</dcterms:modified>
</cp:coreProperties>
</file>