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television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television or radio programme, or a film, which shows real events or provides information about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radio or television program in which a group of people compete in answering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television about the lives and problems of a particular group of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sending written messages electronically from one computer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asking someone questions at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television or radio show in which people talk in a friendly, informal way about different topics.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who introduces the items in a particular TV or radio programme.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message that you send using a mobile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publication with a paper cover which is issued regularly, usually every week or every month, and which contains articles, stories, photographs, and advertisements.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funny programme on TV or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data and information about a particular subject which is available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whose job is to collect news and write about it for newspapers, magazines, television, or radio.</w:t>
            </w:r>
          </w:p>
        </w:tc>
      </w:tr>
    </w:tbl>
    <w:p>
      <w:pPr>
        <w:pStyle w:val="WordBankMedium"/>
      </w:pPr>
      <w:r>
        <w:t xml:space="preserve">   Soap opera    </w:t>
      </w:r>
      <w:r>
        <w:t xml:space="preserve">   chat show    </w:t>
      </w:r>
      <w:r>
        <w:t xml:space="preserve">   interviewer    </w:t>
      </w:r>
      <w:r>
        <w:t xml:space="preserve">   magazine    </w:t>
      </w:r>
      <w:r>
        <w:t xml:space="preserve">   documentary    </w:t>
      </w:r>
      <w:r>
        <w:t xml:space="preserve">   email    </w:t>
      </w:r>
      <w:r>
        <w:t xml:space="preserve">   Presenter    </w:t>
      </w:r>
      <w:r>
        <w:t xml:space="preserve">   journalist    </w:t>
      </w:r>
      <w:r>
        <w:t xml:space="preserve">   channel    </w:t>
      </w:r>
      <w:r>
        <w:t xml:space="preserve">   website    </w:t>
      </w:r>
      <w:r>
        <w:t xml:space="preserve">   textmessage    </w:t>
      </w:r>
      <w:r>
        <w:t xml:space="preserve">   comedyshow    </w:t>
      </w:r>
      <w:r>
        <w:t xml:space="preserve">   quizshow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Media</dc:title>
  <dcterms:created xsi:type="dcterms:W3CDTF">2021-10-11T19:17:10Z</dcterms:created>
  <dcterms:modified xsi:type="dcterms:W3CDTF">2021-10-11T19:17:10Z</dcterms:modified>
</cp:coreProperties>
</file>