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Media</w:t>
      </w:r>
    </w:p>
    <w:p>
      <w:pPr>
        <w:pStyle w:val="Questions"/>
      </w:pPr>
      <w:r>
        <w:t xml:space="preserve">1. ODILTARIE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OSOCHROPE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CNEUIASOMRTED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SOPA AERPO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AESDTEMVITNRE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TV DGEUI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HWETARE OCFEASRT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RELBOPM EASGP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OJEK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TCNROOA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ENDIAHEL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IUZZQ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EEIYBTLRC PISSOG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INOHAFS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TACH SOSHW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RTSOP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RSUFMO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OCSITMS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TVWRINEEI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SETSEIBW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FL-RAEILE SIOTSER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WSREEIV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Media</dc:title>
  <dcterms:created xsi:type="dcterms:W3CDTF">2021-10-11T19:17:15Z</dcterms:created>
  <dcterms:modified xsi:type="dcterms:W3CDTF">2021-10-11T19:17:15Z</dcterms:modified>
</cp:coreProperties>
</file>