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Medicine Bag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tough, silver-gray shrub that thrives in sunny, dry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word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 paper material used to water-proof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Native American word for 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stand-alone mountain or hill with very steep sides and a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purposefully refrain from eating for a period of time, typically to focus on spiritual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unorganized activity, movement, and/or noise that is often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shy or hesitant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soft, light-colored type of leather made from animal skin that has not been tanned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 word for Grandchild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or vehicles moving together toward a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slip-on footwear typically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 American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proper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hello,generic greeting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term for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string of leather or cord with decorative metal tips and a decorative clasp worn with a collared shirt where one would wear a typical fabric necktie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Medicine Bag Crossword</dc:title>
  <dcterms:created xsi:type="dcterms:W3CDTF">2021-10-11T19:18:07Z</dcterms:created>
  <dcterms:modified xsi:type="dcterms:W3CDTF">2021-10-11T19:18:07Z</dcterms:modified>
</cp:coreProperties>
</file>