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Medieval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people like to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God's presence felt?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most people familiar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trips made to Holy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 Church penalty that excludes the offender from taking part in the Eucharist and other sacraments.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history ranging from the fifth century to the fifteenth century.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which the limits and understandings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someone the symbols of an office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ordained baptized member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 popular pilgrimage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clothing worn by men and women belonging to a religious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Medieval Church</dc:title>
  <dcterms:created xsi:type="dcterms:W3CDTF">2021-10-11T19:16:44Z</dcterms:created>
  <dcterms:modified xsi:type="dcterms:W3CDTF">2021-10-11T19:16:44Z</dcterms:modified>
</cp:coreProperties>
</file>