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hill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would put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that Knight's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Fence that protects the Bailey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ranking person in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safest part of a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King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Royal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the Motte and Bailey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spoken and written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daughter of the King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Medieval Times</dc:title>
  <dcterms:created xsi:type="dcterms:W3CDTF">2021-10-11T19:18:11Z</dcterms:created>
  <dcterms:modified xsi:type="dcterms:W3CDTF">2021-10-11T19:18:11Z</dcterms:modified>
</cp:coreProperties>
</file>