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Medieval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chain of trade routes stretching from China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 of something that is not really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carried by a large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traders traveling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valuable cloth,originally from China made from threads spun by silkworms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spreading of a feature or trend or idea from one place to another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blocks the way;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to walk the Silk Road and open a trade route between China and the Western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business of buying and selling or exchanging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that must be followed to get to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Medieval World</dc:title>
  <dcterms:created xsi:type="dcterms:W3CDTF">2021-10-11T19:18:13Z</dcterms:created>
  <dcterms:modified xsi:type="dcterms:W3CDTF">2021-10-11T19:18:13Z</dcterms:modified>
</cp:coreProperties>
</file>