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Mediterranean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tzatziki    </w:t>
      </w:r>
      <w:r>
        <w:t xml:space="preserve">   mezedhes    </w:t>
      </w:r>
      <w:r>
        <w:t xml:space="preserve">   phyllo    </w:t>
      </w:r>
      <w:r>
        <w:t xml:space="preserve">   spain    </w:t>
      </w:r>
      <w:r>
        <w:t xml:space="preserve">   avgolemono    </w:t>
      </w:r>
      <w:r>
        <w:t xml:space="preserve">   taverna    </w:t>
      </w:r>
      <w:r>
        <w:t xml:space="preserve">   gnocchi    </w:t>
      </w:r>
      <w:r>
        <w:t xml:space="preserve">   pita    </w:t>
      </w:r>
      <w:r>
        <w:t xml:space="preserve">   pasta    </w:t>
      </w:r>
      <w:r>
        <w:t xml:space="preserve">   antipasto    </w:t>
      </w:r>
      <w:r>
        <w:t xml:space="preserve">   greece    </w:t>
      </w:r>
      <w:r>
        <w:t xml:space="preserve">   italy    </w:t>
      </w:r>
      <w:r>
        <w:t xml:space="preserve">   minestrone    </w:t>
      </w:r>
      <w:r>
        <w:t xml:space="preserve">   risotto    </w:t>
      </w:r>
      <w:r>
        <w:t xml:space="preserve">   al dente    </w:t>
      </w:r>
      <w:r>
        <w:t xml:space="preserve">   sangria    </w:t>
      </w:r>
      <w:r>
        <w:t xml:space="preserve">   paella    </w:t>
      </w:r>
      <w:r>
        <w:t xml:space="preserve">   chorizo    </w:t>
      </w:r>
      <w:r>
        <w:t xml:space="preserve">   gazpacho    </w:t>
      </w:r>
      <w:r>
        <w:t xml:space="preserve">   tapas    </w:t>
      </w:r>
      <w:r>
        <w:t xml:space="preserve">   del pueblo    </w:t>
      </w:r>
      <w:r>
        <w:t xml:space="preserve">   eggplant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Mediterranean </dc:title>
  <dcterms:created xsi:type="dcterms:W3CDTF">2021-10-11T19:18:04Z</dcterms:created>
  <dcterms:modified xsi:type="dcterms:W3CDTF">2021-10-11T19:18:04Z</dcterms:modified>
</cp:coreProperties>
</file>