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Medoran Chronicles Main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Aes Daega    </w:t>
      </w:r>
      <w:r>
        <w:t xml:space="preserve">   Aes Orsa    </w:t>
      </w:r>
      <w:r>
        <w:t xml:space="preserve">   Aeylia    </w:t>
      </w:r>
      <w:r>
        <w:t xml:space="preserve">   Alexandra    </w:t>
      </w:r>
      <w:r>
        <w:t xml:space="preserve">   Anais    </w:t>
      </w:r>
      <w:r>
        <w:t xml:space="preserve">   Astophe    </w:t>
      </w:r>
      <w:r>
        <w:t xml:space="preserve">   Athora    </w:t>
      </w:r>
      <w:r>
        <w:t xml:space="preserve">   Aurileous    </w:t>
      </w:r>
      <w:r>
        <w:t xml:space="preserve">   Aven    </w:t>
      </w:r>
      <w:r>
        <w:t xml:space="preserve">   Azalia Shaw    </w:t>
      </w:r>
      <w:r>
        <w:t xml:space="preserve">   Bear    </w:t>
      </w:r>
      <w:r>
        <w:t xml:space="preserve">   Blake    </w:t>
      </w:r>
      <w:r>
        <w:t xml:space="preserve">   Brendan    </w:t>
      </w:r>
      <w:r>
        <w:t xml:space="preserve">   Calista    </w:t>
      </w:r>
      <w:r>
        <w:t xml:space="preserve">   Calivere    </w:t>
      </w:r>
      <w:r>
        <w:t xml:space="preserve">   Caspar Lennox    </w:t>
      </w:r>
      <w:r>
        <w:t xml:space="preserve">   Connor    </w:t>
      </w:r>
      <w:r>
        <w:t xml:space="preserve">   Cykor    </w:t>
      </w:r>
      <w:r>
        <w:t xml:space="preserve">   Darrius    </w:t>
      </w:r>
      <w:r>
        <w:t xml:space="preserve">   Declan    </w:t>
      </w:r>
      <w:r>
        <w:t xml:space="preserve">   Dix    </w:t>
      </w:r>
      <w:r>
        <w:t xml:space="preserve">   Doc    </w:t>
      </w:r>
      <w:r>
        <w:t xml:space="preserve">   Drock    </w:t>
      </w:r>
      <w:r>
        <w:t xml:space="preserve">   Eanraka    </w:t>
      </w:r>
      <w:r>
        <w:t xml:space="preserve">   Enka    </w:t>
      </w:r>
      <w:r>
        <w:t xml:space="preserve">   Finn    </w:t>
      </w:r>
      <w:r>
        <w:t xml:space="preserve">   Fitzy    </w:t>
      </w:r>
      <w:r>
        <w:t xml:space="preserve">   Fletcher    </w:t>
      </w:r>
      <w:r>
        <w:t xml:space="preserve">   Gaiel    </w:t>
      </w:r>
      <w:r>
        <w:t xml:space="preserve">   Gerald    </w:t>
      </w:r>
      <w:r>
        <w:t xml:space="preserve">   Glyn    </w:t>
      </w:r>
      <w:r>
        <w:t xml:space="preserve">   Hunter    </w:t>
      </w:r>
      <w:r>
        <w:t xml:space="preserve">   Jarvis    </w:t>
      </w:r>
      <w:r>
        <w:t xml:space="preserve">   Jaxon    </w:t>
      </w:r>
      <w:r>
        <w:t xml:space="preserve">   Johnny    </w:t>
      </w:r>
      <w:r>
        <w:t xml:space="preserve">   Jordan    </w:t>
      </w:r>
      <w:r>
        <w:t xml:space="preserve">   Kaiden    </w:t>
      </w:r>
      <w:r>
        <w:t xml:space="preserve">   Kaku    </w:t>
      </w:r>
      <w:r>
        <w:t xml:space="preserve">   Kantor    </w:t>
      </w:r>
      <w:r>
        <w:t xml:space="preserve">   Karter    </w:t>
      </w:r>
      <w:r>
        <w:t xml:space="preserve">   Kaysia    </w:t>
      </w:r>
      <w:r>
        <w:t xml:space="preserve">   Kyia    </w:t>
      </w:r>
      <w:r>
        <w:t xml:space="preserve">   Latania    </w:t>
      </w:r>
      <w:r>
        <w:t xml:space="preserve">   Lena    </w:t>
      </w:r>
      <w:r>
        <w:t xml:space="preserve">   Luranda    </w:t>
      </w:r>
      <w:r>
        <w:t xml:space="preserve">   Maggie    </w:t>
      </w:r>
      <w:r>
        <w:t xml:space="preserve">   Marcus    </w:t>
      </w:r>
      <w:r>
        <w:t xml:space="preserve">   Mareek    </w:t>
      </w:r>
      <w:r>
        <w:t xml:space="preserve">   Marmaduke    </w:t>
      </w:r>
      <w:r>
        <w:t xml:space="preserve">   Marselle    </w:t>
      </w:r>
      <w:r>
        <w:t xml:space="preserve">   Mayra    </w:t>
      </w:r>
      <w:r>
        <w:t xml:space="preserve">   Mel    </w:t>
      </w:r>
      <w:r>
        <w:t xml:space="preserve">   Nick    </w:t>
      </w:r>
      <w:r>
        <w:t xml:space="preserve">   Niida    </w:t>
      </w:r>
      <w:r>
        <w:t xml:space="preserve">   Nisha    </w:t>
      </w:r>
      <w:r>
        <w:t xml:space="preserve">   Nyix    </w:t>
      </w:r>
      <w:r>
        <w:t xml:space="preserve">   Osmada    </w:t>
      </w:r>
      <w:r>
        <w:t xml:space="preserve">   Pipsqueak    </w:t>
      </w:r>
      <w:r>
        <w:t xml:space="preserve">   Radek Ganare    </w:t>
      </w:r>
      <w:r>
        <w:t xml:space="preserve">   Raife    </w:t>
      </w:r>
      <w:r>
        <w:t xml:space="preserve">   Roathus    </w:t>
      </w:r>
      <w:r>
        <w:t xml:space="preserve">   Roka    </w:t>
      </w:r>
      <w:r>
        <w:t xml:space="preserve">   Saber Karn    </w:t>
      </w:r>
      <w:r>
        <w:t xml:space="preserve">   Saefii    </w:t>
      </w:r>
      <w:r>
        <w:t xml:space="preserve">   Samson    </w:t>
      </w:r>
      <w:r>
        <w:t xml:space="preserve">   Shirez Ganare    </w:t>
      </w:r>
      <w:r>
        <w:t xml:space="preserve">   Signa    </w:t>
      </w:r>
      <w:r>
        <w:t xml:space="preserve">   Skraegon    </w:t>
      </w:r>
      <w:r>
        <w:t xml:space="preserve">   Sorin    </w:t>
      </w:r>
      <w:r>
        <w:t xml:space="preserve">   Tayla    </w:t>
      </w:r>
      <w:r>
        <w:t xml:space="preserve">   Tayros    </w:t>
      </w:r>
      <w:r>
        <w:t xml:space="preserve">   Tork    </w:t>
      </w:r>
      <w:r>
        <w:t xml:space="preserve">   Trell Roven    </w:t>
      </w:r>
      <w:r>
        <w:t xml:space="preserve">   Tyson    </w:t>
      </w:r>
      <w:r>
        <w:t xml:space="preserve">   Varin    </w:t>
      </w:r>
      <w:r>
        <w:t xml:space="preserve">   William    </w:t>
      </w:r>
      <w:r>
        <w:t xml:space="preserve">   Xiraxus    </w:t>
      </w:r>
      <w:r>
        <w:t xml:space="preserve">   Zain    </w:t>
      </w:r>
      <w:r>
        <w:t xml:space="preserve">   Zaronia    </w:t>
      </w:r>
      <w:r>
        <w:t xml:space="preserve">   Zaylin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Medoran Chronicles Main Characters</dc:title>
  <dcterms:created xsi:type="dcterms:W3CDTF">2021-10-11T19:18:16Z</dcterms:created>
  <dcterms:modified xsi:type="dcterms:W3CDTF">2021-10-11T19:18:16Z</dcterms:modified>
</cp:coreProperties>
</file>