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Meeting at Jerusalem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letter    </w:t>
      </w:r>
      <w:r>
        <w:t xml:space="preserve">   Gospel    </w:t>
      </w:r>
      <w:r>
        <w:t xml:space="preserve">   everyone    </w:t>
      </w:r>
      <w:r>
        <w:t xml:space="preserve">   friends    </w:t>
      </w:r>
      <w:r>
        <w:t xml:space="preserve">   followers    </w:t>
      </w:r>
      <w:r>
        <w:t xml:space="preserve">   Jesus    </w:t>
      </w:r>
      <w:r>
        <w:t xml:space="preserve">   Antioch    </w:t>
      </w:r>
      <w:r>
        <w:t xml:space="preserve">   God    </w:t>
      </w:r>
      <w:r>
        <w:t xml:space="preserve">   please    </w:t>
      </w:r>
      <w:r>
        <w:t xml:space="preserve">   Acts    </w:t>
      </w:r>
      <w:r>
        <w:t xml:space="preserve">   Pharisees    </w:t>
      </w:r>
      <w:r>
        <w:t xml:space="preserve">   obey    </w:t>
      </w:r>
      <w:r>
        <w:t xml:space="preserve">   rules    </w:t>
      </w:r>
      <w:r>
        <w:t xml:space="preserve">   special    </w:t>
      </w:r>
      <w:r>
        <w:t xml:space="preserve">   Gentiles    </w:t>
      </w:r>
      <w:r>
        <w:t xml:space="preserve">   Jews    </w:t>
      </w:r>
      <w:r>
        <w:t xml:space="preserve">   Peter    </w:t>
      </w:r>
      <w:r>
        <w:t xml:space="preserve">   discussion    </w:t>
      </w:r>
      <w:r>
        <w:t xml:space="preserve">   Jerusalem    </w:t>
      </w:r>
      <w:r>
        <w:t xml:space="preserve">   Barnabas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Meeting at Jerusalem</dc:title>
  <dcterms:created xsi:type="dcterms:W3CDTF">2021-10-11T19:18:21Z</dcterms:created>
  <dcterms:modified xsi:type="dcterms:W3CDTF">2021-10-11T19:18:21Z</dcterms:modified>
</cp:coreProperties>
</file>