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Mega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Augustus' adopted father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Emperor with a daughter named Claudia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period 68 AD to 69 AD was known as "The Year of the ______ Emperors"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Claudius was the brother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Emperor with the nickname "Little Boots"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Caligula had one daughter whose name was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Nero died at age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Emperor born on September 23, 63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Claudius died on ____________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Gladiatorial combats were fought using many different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was the first of the The Year of Four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Augustus was _________-_____ years old when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was ________________ for Roman Emperors to favor a team during games in the Circus Maximus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Caligula had ______ wives.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Gladiatorial combats went until death or _______ 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successor of Caligula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did not play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Nero is known for the ___________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Gladiatorial combats were most popular during the reign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Emperor who died on March 16, AD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Nero was Claudius' __________ by 4th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Claudius had _______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Circus Maximus was used for sports (especially horse and chariot racing),  marketing, and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 was arguably the most famous of Ovid's poems.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Tiberius was born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Tiberius had ____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Tiberius' mother's name was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Mega Crossword</dc:title>
  <dcterms:created xsi:type="dcterms:W3CDTF">2021-10-11T19:17:12Z</dcterms:created>
  <dcterms:modified xsi:type="dcterms:W3CDTF">2021-10-11T19:17:12Z</dcterms:modified>
</cp:coreProperties>
</file>