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Melbourne Cup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BOOKMAKER    </w:t>
      </w:r>
      <w:r>
        <w:t xml:space="preserve">   CELEBRATE    </w:t>
      </w:r>
      <w:r>
        <w:t xml:space="preserve">   TUESDAY    </w:t>
      </w:r>
      <w:r>
        <w:t xml:space="preserve">   TRAINER    </w:t>
      </w:r>
      <w:r>
        <w:t xml:space="preserve">   SADDLE    </w:t>
      </w:r>
      <w:r>
        <w:t xml:space="preserve">   REINS    </w:t>
      </w:r>
      <w:r>
        <w:t xml:space="preserve">   FIRST    </w:t>
      </w:r>
      <w:r>
        <w:t xml:space="preserve">   HORSES    </w:t>
      </w:r>
      <w:r>
        <w:t xml:space="preserve">   TRIFECTA    </w:t>
      </w:r>
      <w:r>
        <w:t xml:space="preserve">   WHIP    </w:t>
      </w:r>
      <w:r>
        <w:t xml:space="preserve">   HATS    </w:t>
      </w:r>
      <w:r>
        <w:t xml:space="preserve">   FASCINATOR    </w:t>
      </w:r>
      <w:r>
        <w:t xml:space="preserve">   SWEEP    </w:t>
      </w:r>
      <w:r>
        <w:t xml:space="preserve">   JOCKEY    </w:t>
      </w:r>
      <w:r>
        <w:t xml:space="preserve">   RACE    </w:t>
      </w:r>
      <w:r>
        <w:t xml:space="preserve">   TRACK    </w:t>
      </w:r>
      <w:r>
        <w:t xml:space="preserve">   NOVEMBER    </w:t>
      </w:r>
      <w:r>
        <w:t xml:space="preserve">   ROSES    </w:t>
      </w:r>
      <w:r>
        <w:t xml:space="preserve">   FLEMINGTON    </w:t>
      </w:r>
      <w:r>
        <w:t xml:space="preserve">   CHAMPAGNE    </w:t>
      </w:r>
      <w:r>
        <w:t xml:space="preserve">   WINNER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Melbourne Cup</dc:title>
  <dcterms:created xsi:type="dcterms:W3CDTF">2021-10-11T19:17:59Z</dcterms:created>
  <dcterms:modified xsi:type="dcterms:W3CDTF">2021-10-11T19:17:59Z</dcterms:modified>
</cp:coreProperties>
</file>