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Meltdown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territory    </w:t>
      </w:r>
      <w:r>
        <w:t xml:space="preserve">   shocked    </w:t>
      </w:r>
      <w:r>
        <w:t xml:space="preserve">   survival    </w:t>
      </w:r>
      <w:r>
        <w:t xml:space="preserve">   savages    </w:t>
      </w:r>
      <w:r>
        <w:t xml:space="preserve">   chaos    </w:t>
      </w:r>
      <w:r>
        <w:t xml:space="preserve">   snowmobile    </w:t>
      </w:r>
      <w:r>
        <w:t xml:space="preserve">   brutal    </w:t>
      </w:r>
      <w:r>
        <w:t xml:space="preserve">   ammuntion    </w:t>
      </w:r>
      <w:r>
        <w:t xml:space="preserve">   abandon    </w:t>
      </w:r>
      <w:r>
        <w:t xml:space="preserve">   surrender    </w:t>
      </w:r>
      <w:r>
        <w:t xml:space="preserve">   ancestors    </w:t>
      </w:r>
      <w:r>
        <w:t xml:space="preserve">   rumble    </w:t>
      </w:r>
      <w:r>
        <w:t xml:space="preserve">   snowball    </w:t>
      </w:r>
      <w:r>
        <w:t xml:space="preserve">   hot chocolate    </w:t>
      </w:r>
      <w:r>
        <w:t xml:space="preserve">   hibernating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Meltdown </dc:title>
  <dcterms:created xsi:type="dcterms:W3CDTF">2021-10-11T19:17:56Z</dcterms:created>
  <dcterms:modified xsi:type="dcterms:W3CDTF">2021-10-11T19:17:56Z</dcterms:modified>
</cp:coreProperties>
</file>