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snowball fight    </w:t>
      </w:r>
      <w:r>
        <w:t xml:space="preserve">   sledding    </w:t>
      </w:r>
      <w:r>
        <w:t xml:space="preserve">   snow forts    </w:t>
      </w:r>
      <w:r>
        <w:t xml:space="preserve">   middle school    </w:t>
      </w:r>
      <w:r>
        <w:t xml:space="preserve">   Diary of a Wimpy Kid    </w:t>
      </w:r>
      <w:r>
        <w:t xml:space="preserve">   winter    </w:t>
      </w:r>
      <w:r>
        <w:t xml:space="preserve">   snowmen    </w:t>
      </w:r>
      <w:r>
        <w:t xml:space="preserve">   snow    </w:t>
      </w:r>
      <w:r>
        <w:t xml:space="preserve">   snowball    </w:t>
      </w:r>
      <w:r>
        <w:t xml:space="preserve">   Rowley Jefferson    </w:t>
      </w:r>
      <w:r>
        <w:t xml:space="preserve">   Greg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Meltdown</dc:title>
  <dcterms:created xsi:type="dcterms:W3CDTF">2021-11-03T03:49:38Z</dcterms:created>
  <dcterms:modified xsi:type="dcterms:W3CDTF">2021-11-03T03:49:38Z</dcterms:modified>
</cp:coreProperties>
</file>