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Meltdown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wimpy    </w:t>
      </w:r>
      <w:r>
        <w:t xml:space="preserve">   fight    </w:t>
      </w:r>
      <w:r>
        <w:t xml:space="preserve">   school    </w:t>
      </w:r>
      <w:r>
        <w:t xml:space="preserve">   guard    </w:t>
      </w:r>
      <w:r>
        <w:t xml:space="preserve">   greg    </w:t>
      </w:r>
      <w:r>
        <w:t xml:space="preserve">   iceblocks    </w:t>
      </w:r>
      <w:r>
        <w:t xml:space="preserve">   locker    </w:t>
      </w:r>
      <w:r>
        <w:t xml:space="preserve">   lunch    </w:t>
      </w:r>
      <w:r>
        <w:t xml:space="preserve">   wimpykid    </w:t>
      </w:r>
      <w:r>
        <w:t xml:space="preserve">   surrystreet    </w:t>
      </w:r>
      <w:r>
        <w:t xml:space="preserve">   backpack    </w:t>
      </w:r>
      <w:r>
        <w:t xml:space="preserve">   meltdown    </w:t>
      </w:r>
      <w:r>
        <w:t xml:space="preserve">   hill    </w:t>
      </w:r>
      <w:r>
        <w:t xml:space="preserve">   snowball    </w:t>
      </w:r>
      <w:r>
        <w:t xml:space="preserve">   crisps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Meltdown Word Search</dc:title>
  <dcterms:created xsi:type="dcterms:W3CDTF">2021-10-11T19:17:51Z</dcterms:created>
  <dcterms:modified xsi:type="dcterms:W3CDTF">2021-10-11T19:17:51Z</dcterms:modified>
</cp:coreProperties>
</file>