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Memory Keeper's Daughter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divorce    </w:t>
      </w:r>
      <w:r>
        <w:t xml:space="preserve">   doctor    </w:t>
      </w:r>
      <w:r>
        <w:t xml:space="preserve">   down syndrome    </w:t>
      </w:r>
      <w:r>
        <w:t xml:space="preserve">   heart attack    </w:t>
      </w:r>
      <w:r>
        <w:t xml:space="preserve">   institution    </w:t>
      </w:r>
      <w:r>
        <w:t xml:space="preserve">   julliard    </w:t>
      </w:r>
      <w:r>
        <w:t xml:space="preserve">   pregnant    </w:t>
      </w:r>
      <w:r>
        <w:t xml:space="preserve">   snow    </w:t>
      </w:r>
      <w:r>
        <w:t xml:space="preserve">   truth    </w:t>
      </w:r>
      <w:r>
        <w:t xml:space="preserve">   twins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Memory Keeper's Daughter</dc:title>
  <dcterms:created xsi:type="dcterms:W3CDTF">2021-10-11T19:17:38Z</dcterms:created>
  <dcterms:modified xsi:type="dcterms:W3CDTF">2021-10-11T19:17:38Z</dcterms:modified>
</cp:coreProperties>
</file>