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Memory Keeper's Daughter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character was rejected by her father at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novel's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Caroline and Phoebe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novel's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mother of the twins?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weather the night the twins were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genetic condition is Phoebe born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Paul and Phoebe allergic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story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character's twin?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Caroline meet while taking Phoebe to their new town?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Memory Keeper's Daughter</dc:title>
  <dcterms:created xsi:type="dcterms:W3CDTF">2021-10-11T19:18:33Z</dcterms:created>
  <dcterms:modified xsi:type="dcterms:W3CDTF">2021-10-11T19:18:33Z</dcterms:modified>
</cp:coreProperties>
</file>